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581D6F" w14:paraId="584A1844" w14:textId="77777777" w:rsidTr="00581D6F">
        <w:trPr>
          <w:jc w:val="center"/>
        </w:trPr>
        <w:tc>
          <w:tcPr>
            <w:tcW w:w="9464" w:type="dxa"/>
            <w:shd w:val="clear" w:color="auto" w:fill="1A376C"/>
          </w:tcPr>
          <w:p w14:paraId="241C9BA3" w14:textId="77777777" w:rsidR="00BB3737" w:rsidRDefault="00BB3737" w:rsidP="00581D6F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1D507109" w14:textId="77777777" w:rsidR="00BB3737" w:rsidRDefault="00BB3737" w:rsidP="00581D6F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>&amp;</w:t>
            </w:r>
          </w:p>
          <w:p w14:paraId="50BF5C70" w14:textId="788B9141" w:rsidR="00581D6F" w:rsidRDefault="00BB3737" w:rsidP="00581D6F">
            <w:pPr>
              <w:ind w:left="170"/>
              <w:jc w:val="center"/>
            </w:pPr>
            <w:r w:rsidRPr="00BB3737"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 w:rsidR="00581D6F">
              <w:rPr>
                <w:b/>
                <w:color w:val="FFFFFF"/>
                <w:sz w:val="26"/>
              </w:rPr>
              <w:br/>
            </w:r>
            <w:r w:rsidR="00581D6F">
              <w:rPr>
                <w:color w:val="C89F2E"/>
                <w:sz w:val="20"/>
              </w:rPr>
              <w:t>"Co-Creating Resilient Futures: Rethinking Education, Innovation, and Society"</w:t>
            </w:r>
            <w:r w:rsidR="00581D6F">
              <w:rPr>
                <w:color w:val="C89F2E"/>
                <w:sz w:val="20"/>
              </w:rPr>
              <w:br/>
            </w:r>
            <w:r w:rsidR="00581D6F">
              <w:rPr>
                <w:color w:val="CCCCCC"/>
                <w:sz w:val="18"/>
              </w:rPr>
              <w:t>14–16 November 2026  |  The Education University of Hong Kong, Hong Kong</w:t>
            </w:r>
          </w:p>
        </w:tc>
      </w:tr>
    </w:tbl>
    <w:p w14:paraId="2D91D1E7" w14:textId="77777777" w:rsidR="009126D4" w:rsidRDefault="009126D4"/>
    <w:p w14:paraId="4E2E65A8" w14:textId="77777777" w:rsidR="009126D4" w:rsidRDefault="00807ADB">
      <w:pPr>
        <w:jc w:val="center"/>
      </w:pPr>
      <w:r>
        <w:rPr>
          <w:b/>
          <w:color w:val="1A376C"/>
          <w:sz w:val="32"/>
        </w:rPr>
        <w:t>Panel Proposal Template</w:t>
      </w:r>
    </w:p>
    <w:p w14:paraId="64FEB698" w14:textId="77777777" w:rsidR="009126D4" w:rsidRDefault="009126D4">
      <w:pPr>
        <w:pBdr>
          <w:bottom w:val="single" w:sz="18" w:space="1" w:color="C89F2E"/>
        </w:pBdr>
        <w:spacing w:before="40" w:after="40"/>
      </w:pPr>
    </w:p>
    <w:p w14:paraId="1AAFD9E2" w14:textId="77777777" w:rsidR="009126D4" w:rsidRDefault="00807ADB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>Note: Please fill in your information where indicated by square brackets [ ]. Delete instructions when not applicable.</w:t>
      </w:r>
    </w:p>
    <w:p w14:paraId="674685D2" w14:textId="77777777" w:rsidR="009126D4" w:rsidRDefault="00807ADB">
      <w:pPr>
        <w:spacing w:before="200" w:after="40"/>
      </w:pPr>
      <w:r>
        <w:rPr>
          <w:b/>
          <w:color w:val="1A376C"/>
        </w:rPr>
        <w:t>Panel Title</w:t>
      </w:r>
    </w:p>
    <w:p w14:paraId="1788B783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2F4D77B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>[ Panel Title ]</w:t>
      </w:r>
    </w:p>
    <w:p w14:paraId="35FB810C" w14:textId="77777777" w:rsidR="009126D4" w:rsidRDefault="00807ADB">
      <w:pPr>
        <w:spacing w:before="200" w:after="40"/>
      </w:pPr>
      <w:r>
        <w:rPr>
          <w:b/>
          <w:color w:val="1A376C"/>
        </w:rPr>
        <w:t>Conference Theme</w:t>
      </w:r>
    </w:p>
    <w:p w14:paraId="0C926A7A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680B77E0" w14:textId="77777777" w:rsidR="009126D4" w:rsidRDefault="00807ADB">
      <w:pPr>
        <w:spacing w:before="80" w:after="40"/>
      </w:pPr>
      <w:r>
        <w:rPr>
          <w:i/>
          <w:color w:val="606060"/>
          <w:sz w:val="18"/>
        </w:rPr>
        <w:t>Select the theme that best fits your submission:</w:t>
      </w:r>
    </w:p>
    <w:p w14:paraId="1B02B700" w14:textId="77777777" w:rsidR="009126D4" w:rsidRDefault="00807ADB">
      <w:pPr>
        <w:pStyle w:val="a0"/>
        <w:spacing w:before="20" w:after="20"/>
      </w:pPr>
      <w:r>
        <w:rPr>
          <w:sz w:val="20"/>
        </w:rPr>
        <w:t>1. Foundations, methods and multi-helix models</w:t>
      </w:r>
    </w:p>
    <w:p w14:paraId="523340AF" w14:textId="76DBE57A" w:rsidR="009126D4" w:rsidRDefault="00807ADB">
      <w:pPr>
        <w:pStyle w:val="a0"/>
        <w:spacing w:before="20" w:after="20"/>
      </w:pPr>
      <w:r>
        <w:rPr>
          <w:sz w:val="20"/>
        </w:rPr>
        <w:t xml:space="preserve">2. </w:t>
      </w:r>
      <w:r w:rsidR="008234B1" w:rsidRPr="008234B1">
        <w:rPr>
          <w:sz w:val="20"/>
        </w:rPr>
        <w:t>Resilient education and sustainable entrepreneurial universities</w:t>
      </w:r>
      <w:r w:rsidR="00420928" w:rsidRPr="00420928">
        <w:rPr>
          <w:sz w:val="20"/>
        </w:rPr>
        <w:t> </w:t>
      </w:r>
    </w:p>
    <w:p w14:paraId="13455092" w14:textId="3091DA28" w:rsidR="009126D4" w:rsidRDefault="00807ADB">
      <w:pPr>
        <w:pStyle w:val="a0"/>
        <w:spacing w:before="20" w:after="20"/>
      </w:pPr>
      <w:r>
        <w:rPr>
          <w:sz w:val="20"/>
        </w:rPr>
        <w:t xml:space="preserve">3. </w:t>
      </w:r>
      <w:proofErr w:type="spellStart"/>
      <w:r w:rsidR="00DC4E2E" w:rsidRPr="00DC4E2E">
        <w:rPr>
          <w:sz w:val="20"/>
        </w:rPr>
        <w:t>Human-centred</w:t>
      </w:r>
      <w:proofErr w:type="spellEnd"/>
      <w:r w:rsidR="00DC4E2E" w:rsidRPr="00DC4E2E">
        <w:rPr>
          <w:sz w:val="20"/>
        </w:rPr>
        <w:t xml:space="preserve"> innovation and public value creation</w:t>
      </w:r>
      <w:r w:rsidR="00420928" w:rsidRPr="00420928">
        <w:rPr>
          <w:sz w:val="20"/>
        </w:rPr>
        <w:t> </w:t>
      </w:r>
    </w:p>
    <w:p w14:paraId="6530A018" w14:textId="54831B36" w:rsidR="009126D4" w:rsidRDefault="00807ADB">
      <w:pPr>
        <w:pStyle w:val="a0"/>
        <w:spacing w:before="20" w:after="20"/>
      </w:pPr>
      <w:r>
        <w:rPr>
          <w:sz w:val="20"/>
        </w:rPr>
        <w:t xml:space="preserve">4. </w:t>
      </w:r>
      <w:r w:rsidR="00945BBA" w:rsidRPr="00945BBA">
        <w:rPr>
          <w:sz w:val="20"/>
        </w:rPr>
        <w:t>Inclusive societies and social innovation</w:t>
      </w:r>
      <w:r w:rsidR="00420928" w:rsidRPr="00420928">
        <w:rPr>
          <w:sz w:val="20"/>
        </w:rPr>
        <w:t> </w:t>
      </w:r>
    </w:p>
    <w:p w14:paraId="157A9542" w14:textId="13D4CD3B" w:rsidR="009126D4" w:rsidRDefault="00807ADB">
      <w:pPr>
        <w:pStyle w:val="a0"/>
        <w:spacing w:before="20" w:after="20"/>
      </w:pPr>
      <w:r>
        <w:rPr>
          <w:sz w:val="20"/>
        </w:rPr>
        <w:t xml:space="preserve">5. </w:t>
      </w:r>
      <w:r w:rsidR="00A22DEA" w:rsidRPr="00A22DEA">
        <w:rPr>
          <w:sz w:val="20"/>
        </w:rPr>
        <w:t>Governance, place and ecosystems for co-creation</w:t>
      </w:r>
      <w:r w:rsidR="00420928" w:rsidRPr="00420928">
        <w:rPr>
          <w:sz w:val="20"/>
        </w:rPr>
        <w:t> </w:t>
      </w:r>
    </w:p>
    <w:p w14:paraId="1ABCC4F8" w14:textId="13345174" w:rsidR="009126D4" w:rsidRDefault="00807ADB">
      <w:pPr>
        <w:pStyle w:val="a0"/>
        <w:spacing w:before="20" w:after="20"/>
      </w:pPr>
      <w:r>
        <w:rPr>
          <w:sz w:val="20"/>
        </w:rPr>
        <w:t xml:space="preserve">6. </w:t>
      </w:r>
      <w:r w:rsidR="008E5878" w:rsidRPr="008E5878">
        <w:rPr>
          <w:sz w:val="20"/>
        </w:rPr>
        <w:t>Transitions, capabilities and future work</w:t>
      </w:r>
    </w:p>
    <w:p w14:paraId="56DD1637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Selected theme:  </w:t>
      </w:r>
      <w:r>
        <w:rPr>
          <w:i/>
          <w:color w:val="606060"/>
          <w:sz w:val="20"/>
        </w:rPr>
        <w:t>[ enter theme number ]</w:t>
      </w:r>
    </w:p>
    <w:p w14:paraId="7AAA17B0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Keywords:  </w:t>
      </w:r>
      <w:r>
        <w:rPr>
          <w:i/>
          <w:color w:val="606060"/>
          <w:sz w:val="20"/>
        </w:rPr>
        <w:t>[1–4 keywords]</w:t>
      </w:r>
    </w:p>
    <w:p w14:paraId="6A5BC7BA" w14:textId="77777777" w:rsidR="009126D4" w:rsidRDefault="00807ADB">
      <w:pPr>
        <w:spacing w:after="40"/>
      </w:pPr>
      <w:r>
        <w:rPr>
          <w:i/>
          <w:color w:val="606060"/>
          <w:sz w:val="17"/>
        </w:rPr>
        <w:t>Provide between 1 and 4 keywords that best describe the panel.</w:t>
      </w:r>
    </w:p>
    <w:p w14:paraId="5E0A1019" w14:textId="77777777" w:rsidR="009126D4" w:rsidRDefault="00807ADB">
      <w:pPr>
        <w:spacing w:before="200" w:after="40"/>
      </w:pPr>
      <w:r>
        <w:rPr>
          <w:b/>
          <w:color w:val="1A376C"/>
        </w:rPr>
        <w:t>Panel Coordinator</w:t>
      </w:r>
    </w:p>
    <w:p w14:paraId="43186DA4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1B330F43" w14:textId="77777777" w:rsidR="009126D4" w:rsidRDefault="00807ADB">
      <w:r>
        <w:rPr>
          <w:i/>
          <w:color w:val="606060"/>
          <w:sz w:val="20"/>
        </w:rPr>
        <w:t>[Coordinator (Name Surname), Department (if applicable), Organization, City, State (US only), Country]</w:t>
      </w:r>
    </w:p>
    <w:p w14:paraId="10DD3949" w14:textId="77777777" w:rsidR="009126D4" w:rsidRDefault="00807ADB">
      <w:pPr>
        <w:spacing w:before="120" w:after="40"/>
      </w:pPr>
      <w:r>
        <w:rPr>
          <w:b/>
          <w:color w:val="1A376C"/>
          <w:sz w:val="20"/>
        </w:rPr>
        <w:t xml:space="preserve">Panel coordinator email:  </w:t>
      </w:r>
      <w:r>
        <w:rPr>
          <w:i/>
          <w:color w:val="606060"/>
          <w:sz w:val="20"/>
        </w:rPr>
        <w:t>[email address]</w:t>
      </w:r>
    </w:p>
    <w:p w14:paraId="11EB64FD" w14:textId="77777777" w:rsidR="009126D4" w:rsidRDefault="00807ADB">
      <w:pPr>
        <w:spacing w:before="200" w:after="40"/>
      </w:pPr>
      <w:r>
        <w:rPr>
          <w:b/>
          <w:color w:val="1A376C"/>
        </w:rPr>
        <w:t>Panelists</w:t>
      </w:r>
    </w:p>
    <w:p w14:paraId="0E8DEB9F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594DE98" w14:textId="77777777" w:rsidR="009126D4" w:rsidRDefault="00807ADB">
      <w:r>
        <w:rPr>
          <w:i/>
          <w:color w:val="606060"/>
          <w:sz w:val="20"/>
        </w:rPr>
        <w:t>[ Panelist 1 (Name Surname), Department (if applicable), Institution, City, State (US only), Country ]</w:t>
      </w:r>
    </w:p>
    <w:p w14:paraId="6B2C5105" w14:textId="77777777" w:rsidR="009126D4" w:rsidRDefault="00807ADB">
      <w:r>
        <w:rPr>
          <w:i/>
          <w:color w:val="606060"/>
          <w:sz w:val="20"/>
        </w:rPr>
        <w:t>[ Panelist 2 (Name Surname), Department (if applicable), Institution, City, State (US only), Country ]</w:t>
      </w:r>
    </w:p>
    <w:p w14:paraId="1E2D2AEC" w14:textId="77777777" w:rsidR="009126D4" w:rsidRDefault="00807ADB">
      <w:r>
        <w:rPr>
          <w:i/>
          <w:color w:val="606060"/>
          <w:sz w:val="20"/>
        </w:rPr>
        <w:t>[ Panelist 3 (Name Surname), Department (if applicable), Institution, City, State (US only), Country ]</w:t>
      </w:r>
    </w:p>
    <w:p w14:paraId="45D46E2F" w14:textId="77777777" w:rsidR="009126D4" w:rsidRDefault="00807ADB">
      <w:r>
        <w:rPr>
          <w:i/>
          <w:color w:val="606060"/>
          <w:sz w:val="17"/>
        </w:rPr>
        <w:t>NOTE: Add as many panelist lines as needed.</w:t>
      </w:r>
    </w:p>
    <w:p w14:paraId="0193E1BC" w14:textId="77777777" w:rsidR="009126D4" w:rsidRDefault="00807ADB">
      <w:pPr>
        <w:spacing w:before="200" w:after="40"/>
      </w:pPr>
      <w:r>
        <w:rPr>
          <w:b/>
          <w:color w:val="1A376C"/>
        </w:rPr>
        <w:t>Panelists' Short Bios</w:t>
      </w:r>
    </w:p>
    <w:p w14:paraId="2147A8EA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5527D4A7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1 bio:</w:t>
      </w:r>
    </w:p>
    <w:p w14:paraId="7415E01F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0643F881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2 bio:</w:t>
      </w:r>
    </w:p>
    <w:p w14:paraId="78A12E6C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5A7EE2F6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3 bio:</w:t>
      </w:r>
    </w:p>
    <w:p w14:paraId="50D5EFC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3A5C7B29" w14:textId="77777777" w:rsidR="009126D4" w:rsidRDefault="00807ADB">
      <w:r>
        <w:rPr>
          <w:i/>
          <w:color w:val="606060"/>
          <w:sz w:val="17"/>
        </w:rPr>
        <w:t>NOTE: Add as many panelist bio entries as needed.</w:t>
      </w:r>
    </w:p>
    <w:p w14:paraId="08EDB3E2" w14:textId="77777777" w:rsidR="009126D4" w:rsidRDefault="00807ADB">
      <w:pPr>
        <w:spacing w:before="200" w:after="40"/>
      </w:pPr>
      <w:r>
        <w:rPr>
          <w:b/>
          <w:color w:val="1A376C"/>
        </w:rPr>
        <w:t>Panel Abstract (1000 words maximum)</w:t>
      </w:r>
    </w:p>
    <w:p w14:paraId="221A8C5E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6F87AC84" w14:textId="77777777" w:rsidR="009126D4" w:rsidRDefault="00807ADB">
      <w:r>
        <w:rPr>
          <w:i/>
          <w:color w:val="606060"/>
          <w:sz w:val="18"/>
        </w:rPr>
        <w:t>The panel abstract should describe the overarching theme and rationale of the panel, the contribution of each panelist, and how the panel as a whole advances scholarship relevant to the conference theme.</w:t>
      </w:r>
    </w:p>
    <w:p w14:paraId="42F230E6" w14:textId="77777777" w:rsidR="009126D4" w:rsidRDefault="009126D4">
      <w:pPr>
        <w:spacing w:before="160" w:after="40"/>
      </w:pPr>
    </w:p>
    <w:p w14:paraId="604AC59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Panel abstract — max. 1000 words ]</w:t>
      </w:r>
    </w:p>
    <w:p w14:paraId="2F8B0A1F" w14:textId="77777777" w:rsidR="009126D4" w:rsidRDefault="00807ADB">
      <w:pPr>
        <w:spacing w:before="200" w:after="40"/>
      </w:pPr>
      <w:r>
        <w:rPr>
          <w:b/>
          <w:color w:val="1A376C"/>
        </w:rPr>
        <w:t>Individual Contributions</w:t>
      </w:r>
    </w:p>
    <w:p w14:paraId="0410200E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79AA75ED" w14:textId="77777777" w:rsidR="009126D4" w:rsidRDefault="00807ADB">
      <w:r>
        <w:rPr>
          <w:i/>
          <w:color w:val="606060"/>
          <w:sz w:val="18"/>
        </w:rPr>
        <w:t>For each panelist, provide the title and a brief description (approx. 150 words) of their contribution.</w:t>
      </w:r>
    </w:p>
    <w:p w14:paraId="1B7AF1D2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1 — Contribution title and description:</w:t>
      </w:r>
    </w:p>
    <w:p w14:paraId="569BCE58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3247E3A1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2 — Contribution title and description:</w:t>
      </w:r>
    </w:p>
    <w:p w14:paraId="0AF47347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5EF731D3" w14:textId="77777777" w:rsidR="009126D4" w:rsidRDefault="00807ADB">
      <w:pPr>
        <w:spacing w:before="160" w:after="40"/>
      </w:pPr>
      <w:r>
        <w:rPr>
          <w:b/>
          <w:color w:val="1A376C"/>
          <w:sz w:val="20"/>
        </w:rPr>
        <w:t>Panelist 3 — Contribution title and description:</w:t>
      </w:r>
    </w:p>
    <w:p w14:paraId="4C3F4CFC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]</w:t>
      </w:r>
    </w:p>
    <w:p w14:paraId="33793784" w14:textId="77777777" w:rsidR="009126D4" w:rsidRDefault="00807ADB">
      <w:pPr>
        <w:spacing w:before="200" w:after="40"/>
      </w:pPr>
      <w:r>
        <w:rPr>
          <w:b/>
          <w:color w:val="1A376C"/>
        </w:rPr>
        <w:t>Organisation of Time and Audience Engagement (75 minutes)</w:t>
      </w:r>
    </w:p>
    <w:p w14:paraId="4C537FDF" w14:textId="77777777" w:rsidR="009126D4" w:rsidRDefault="009126D4">
      <w:pPr>
        <w:pBdr>
          <w:bottom w:val="single" w:sz="6" w:space="1" w:color="1A376C"/>
        </w:pBdr>
        <w:spacing w:before="40" w:after="40"/>
      </w:pPr>
    </w:p>
    <w:p w14:paraId="3A5D5B57" w14:textId="77777777" w:rsidR="009126D4" w:rsidRDefault="00807ADB">
      <w:r>
        <w:rPr>
          <w:i/>
          <w:color w:val="606060"/>
          <w:sz w:val="18"/>
        </w:rPr>
        <w:t>Describe how the 75-minute panel session will be structured, including time allocations for individual presentations, discussion, and audience engagement activities.</w:t>
      </w:r>
    </w:p>
    <w:p w14:paraId="2A85DD77" w14:textId="77777777" w:rsidR="009126D4" w:rsidRDefault="009126D4">
      <w:pPr>
        <w:spacing w:before="160" w:after="40"/>
      </w:pPr>
    </w:p>
    <w:p w14:paraId="6C8DF54B" w14:textId="77777777" w:rsidR="009126D4" w:rsidRDefault="00807ADB">
      <w:pPr>
        <w:spacing w:after="80"/>
        <w:ind w:left="283"/>
      </w:pPr>
      <w:r>
        <w:rPr>
          <w:i/>
          <w:color w:val="606060"/>
          <w:sz w:val="20"/>
        </w:rPr>
        <w:t>[ Describe the session plan and audience engagement strategy. ]</w:t>
      </w:r>
    </w:p>
    <w:p w14:paraId="1D084100" w14:textId="77777777" w:rsidR="009126D4" w:rsidRDefault="009126D4"/>
    <w:p w14:paraId="60B24F20" w14:textId="77777777" w:rsidR="009126D4" w:rsidRDefault="009126D4">
      <w:pPr>
        <w:pBdr>
          <w:bottom w:val="single" w:sz="8" w:space="1" w:color="C89F2E"/>
        </w:pBdr>
        <w:spacing w:before="40" w:after="40"/>
      </w:pPr>
    </w:p>
    <w:sectPr w:rsidR="009126D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8191" w14:textId="77777777" w:rsidR="00D95074" w:rsidRDefault="00D95074" w:rsidP="00B02070">
      <w:pPr>
        <w:spacing w:after="0" w:line="240" w:lineRule="auto"/>
      </w:pPr>
      <w:r>
        <w:separator/>
      </w:r>
    </w:p>
  </w:endnote>
  <w:endnote w:type="continuationSeparator" w:id="0">
    <w:p w14:paraId="3B87665E" w14:textId="77777777" w:rsidR="00D95074" w:rsidRDefault="00D95074" w:rsidP="00B0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A07A" w14:textId="77777777" w:rsidR="00B02070" w:rsidRDefault="00B020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B35B" w14:textId="77777777" w:rsidR="00B02070" w:rsidRDefault="00B020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5354" w14:textId="77777777" w:rsidR="00B02070" w:rsidRDefault="00B020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B0A5" w14:textId="77777777" w:rsidR="00D95074" w:rsidRDefault="00D95074" w:rsidP="00B02070">
      <w:pPr>
        <w:spacing w:after="0" w:line="240" w:lineRule="auto"/>
      </w:pPr>
      <w:r>
        <w:separator/>
      </w:r>
    </w:p>
  </w:footnote>
  <w:footnote w:type="continuationSeparator" w:id="0">
    <w:p w14:paraId="0FE8952D" w14:textId="77777777" w:rsidR="00D95074" w:rsidRDefault="00D95074" w:rsidP="00B0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12C6" w14:textId="77777777" w:rsidR="00B02070" w:rsidRDefault="00B020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1EC8" w14:textId="042290BA" w:rsidR="00B02070" w:rsidRDefault="00B02070" w:rsidP="00B02070">
    <w:pPr>
      <w:pStyle w:val="a5"/>
    </w:pPr>
    <w:r>
      <w:rPr>
        <w:noProof/>
      </w:rPr>
      <w:drawing>
        <wp:inline distT="0" distB="0" distL="0" distR="0" wp14:anchorId="6A9AB598" wp14:editId="7D6AC55E">
          <wp:extent cx="139065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357A09" wp14:editId="3EBCA565">
          <wp:extent cx="13716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9781BD" wp14:editId="2B8A6207">
          <wp:extent cx="1304925" cy="381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8FAA9" wp14:editId="020CB623">
          <wp:extent cx="1190625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53D23" w14:textId="77777777" w:rsidR="00B02070" w:rsidRDefault="00B020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27BA" w14:textId="77777777" w:rsidR="00B02070" w:rsidRDefault="00B020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6D4028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816474">
    <w:abstractNumId w:val="8"/>
  </w:num>
  <w:num w:numId="2" w16cid:durableId="2024162779">
    <w:abstractNumId w:val="6"/>
  </w:num>
  <w:num w:numId="3" w16cid:durableId="559292935">
    <w:abstractNumId w:val="5"/>
  </w:num>
  <w:num w:numId="4" w16cid:durableId="1904901518">
    <w:abstractNumId w:val="4"/>
  </w:num>
  <w:num w:numId="5" w16cid:durableId="718045052">
    <w:abstractNumId w:val="7"/>
  </w:num>
  <w:num w:numId="6" w16cid:durableId="64183163">
    <w:abstractNumId w:val="3"/>
  </w:num>
  <w:num w:numId="7" w16cid:durableId="166872476">
    <w:abstractNumId w:val="2"/>
  </w:num>
  <w:num w:numId="8" w16cid:durableId="1363439941">
    <w:abstractNumId w:val="1"/>
  </w:num>
  <w:num w:numId="9" w16cid:durableId="6040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3"/>
  <w:bordersDoNotSurroundHeader/>
  <w:bordersDoNotSurroundFooter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365"/>
    <w:rsid w:val="0029639D"/>
    <w:rsid w:val="00326F90"/>
    <w:rsid w:val="00420928"/>
    <w:rsid w:val="004F094B"/>
    <w:rsid w:val="00581D6F"/>
    <w:rsid w:val="006307D2"/>
    <w:rsid w:val="00807ADB"/>
    <w:rsid w:val="008234B1"/>
    <w:rsid w:val="008E5878"/>
    <w:rsid w:val="009126D4"/>
    <w:rsid w:val="00945BBA"/>
    <w:rsid w:val="00A22DEA"/>
    <w:rsid w:val="00AA1D8D"/>
    <w:rsid w:val="00B02070"/>
    <w:rsid w:val="00B47730"/>
    <w:rsid w:val="00B871A4"/>
    <w:rsid w:val="00BB3737"/>
    <w:rsid w:val="00CB0664"/>
    <w:rsid w:val="00D153B5"/>
    <w:rsid w:val="00D95074"/>
    <w:rsid w:val="00DC4E2E"/>
    <w:rsid w:val="00F55AF1"/>
    <w:rsid w:val="00F56C6E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87A55"/>
  <w14:defaultImageDpi w14:val="300"/>
  <w15:docId w15:val="{397F1158-21E5-4408-A783-57A048F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16</cp:revision>
  <dcterms:created xsi:type="dcterms:W3CDTF">2013-12-23T23:15:00Z</dcterms:created>
  <dcterms:modified xsi:type="dcterms:W3CDTF">2026-03-16T10:19:00Z</dcterms:modified>
  <cp:category/>
</cp:coreProperties>
</file>