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464"/>
      </w:tblGrid>
      <w:tr w:rsidR="00CA547C" w14:paraId="4071EE1C" w14:textId="77777777" w:rsidTr="00980555">
        <w:trPr>
          <w:jc w:val="center"/>
        </w:trPr>
        <w:tc>
          <w:tcPr>
            <w:tcW w:w="9464" w:type="dxa"/>
            <w:shd w:val="clear" w:color="auto" w:fill="1A376C"/>
          </w:tcPr>
          <w:p w14:paraId="2AD15C81" w14:textId="77777777" w:rsidR="00CA547C" w:rsidRDefault="00CA547C" w:rsidP="00980555">
            <w:pPr>
              <w:ind w:left="170"/>
              <w:jc w:val="center"/>
              <w:rPr>
                <w:b/>
                <w:bCs/>
                <w:color w:val="FFFFFF"/>
                <w:sz w:val="26"/>
              </w:rPr>
            </w:pPr>
            <w:r w:rsidRPr="00BB3737">
              <w:rPr>
                <w:b/>
                <w:bCs/>
                <w:color w:val="FFFFFF"/>
                <w:sz w:val="26"/>
              </w:rPr>
              <w:t xml:space="preserve">24th TRIPLE HELIX Conference Hong Kong 2026 </w:t>
            </w:r>
          </w:p>
          <w:p w14:paraId="3CD67F5B" w14:textId="77777777" w:rsidR="00CA547C" w:rsidRDefault="00CA547C" w:rsidP="00980555">
            <w:pPr>
              <w:ind w:left="170"/>
              <w:jc w:val="center"/>
              <w:rPr>
                <w:b/>
                <w:bCs/>
                <w:color w:val="FFFFFF"/>
                <w:sz w:val="26"/>
              </w:rPr>
            </w:pPr>
            <w:r w:rsidRPr="00BB3737">
              <w:rPr>
                <w:b/>
                <w:bCs/>
                <w:color w:val="FFFFFF"/>
                <w:sz w:val="26"/>
              </w:rPr>
              <w:t>&amp;</w:t>
            </w:r>
          </w:p>
          <w:p w14:paraId="0BE08C45" w14:textId="77777777" w:rsidR="00CA547C" w:rsidRDefault="00CA547C" w:rsidP="00980555">
            <w:pPr>
              <w:ind w:left="170"/>
              <w:jc w:val="center"/>
            </w:pPr>
            <w:r w:rsidRPr="00BB3737">
              <w:rPr>
                <w:b/>
                <w:bCs/>
                <w:color w:val="FFFFFF"/>
                <w:sz w:val="26"/>
              </w:rPr>
              <w:t xml:space="preserve"> 3rd Global Research Institute for Finnish, European and Global South Education (GRIFE)</w:t>
            </w:r>
            <w:r>
              <w:rPr>
                <w:b/>
                <w:color w:val="FFFFFF"/>
                <w:sz w:val="26"/>
              </w:rPr>
              <w:br/>
            </w:r>
            <w:r>
              <w:rPr>
                <w:color w:val="C89F2E"/>
                <w:sz w:val="20"/>
              </w:rPr>
              <w:t>"Co-Creating Resilient Futures: Rethinking Education, Innovation, and Society"</w:t>
            </w:r>
            <w:r>
              <w:rPr>
                <w:color w:val="C89F2E"/>
                <w:sz w:val="20"/>
              </w:rPr>
              <w:br/>
            </w:r>
            <w:r>
              <w:rPr>
                <w:color w:val="CCCCCC"/>
                <w:sz w:val="18"/>
              </w:rPr>
              <w:t>14–16 November 2026  |  The Education University of Hong Kong, Hong Kong</w:t>
            </w:r>
          </w:p>
        </w:tc>
      </w:tr>
    </w:tbl>
    <w:p w14:paraId="38B18D7B" w14:textId="77777777" w:rsidR="007B73AD" w:rsidRDefault="007B73AD"/>
    <w:p w14:paraId="0E8D77B6" w14:textId="77777777" w:rsidR="007B73AD" w:rsidRDefault="00153B2A">
      <w:pPr>
        <w:jc w:val="center"/>
      </w:pPr>
      <w:r>
        <w:rPr>
          <w:b/>
          <w:color w:val="1A376C"/>
          <w:sz w:val="32"/>
        </w:rPr>
        <w:t>Poster Proposal Template</w:t>
      </w:r>
    </w:p>
    <w:p w14:paraId="6436344B" w14:textId="77777777" w:rsidR="007B73AD" w:rsidRDefault="007B73AD">
      <w:pPr>
        <w:pBdr>
          <w:bottom w:val="single" w:sz="18" w:space="1" w:color="C89F2E"/>
        </w:pBdr>
        <w:spacing w:before="40" w:after="40"/>
      </w:pPr>
    </w:p>
    <w:p w14:paraId="0E80FD69" w14:textId="77777777" w:rsidR="007B73AD" w:rsidRDefault="00153B2A">
      <w:pPr>
        <w:spacing w:before="120"/>
      </w:pPr>
      <w:r>
        <w:rPr>
          <w:i/>
          <w:color w:val="606060"/>
          <w:sz w:val="18"/>
        </w:rPr>
        <w:t>The abstract itself, excluding keywords, references, acknowledgements, and biographical details, should not exceed 1000 words.</w:t>
      </w:r>
      <w:r>
        <w:rPr>
          <w:i/>
          <w:color w:val="606060"/>
          <w:sz w:val="18"/>
        </w:rPr>
        <w:br/>
        <w:t>Note: Please fill in your information where indicated by square brackets [ ]. Delete instructions when not applicable.</w:t>
      </w:r>
    </w:p>
    <w:p w14:paraId="058668A9" w14:textId="77777777" w:rsidR="007B73AD" w:rsidRDefault="00153B2A">
      <w:pPr>
        <w:spacing w:before="80" w:after="160"/>
      </w:pPr>
      <w:r>
        <w:rPr>
          <w:i/>
          <w:color w:val="606060"/>
          <w:sz w:val="18"/>
        </w:rPr>
        <w:t>Poster presentations are particularly suitable for early-stage research, emerging ideas, methodological developments, doctoral work, or practice-based projects that would benefit from focused discussion.</w:t>
      </w:r>
    </w:p>
    <w:p w14:paraId="1069C1C3" w14:textId="77777777" w:rsidR="007B73AD" w:rsidRDefault="00153B2A">
      <w:pPr>
        <w:spacing w:before="200" w:after="40"/>
      </w:pPr>
      <w:r>
        <w:rPr>
          <w:b/>
          <w:color w:val="1A376C"/>
        </w:rPr>
        <w:t>Poster Title</w:t>
      </w:r>
    </w:p>
    <w:p w14:paraId="443B0951" w14:textId="77777777" w:rsidR="007B73AD" w:rsidRDefault="007B73AD">
      <w:pPr>
        <w:pBdr>
          <w:bottom w:val="single" w:sz="6" w:space="1" w:color="1A376C"/>
        </w:pBdr>
        <w:spacing w:before="40" w:after="40"/>
      </w:pPr>
    </w:p>
    <w:p w14:paraId="27E13A19" w14:textId="77777777" w:rsidR="007B73AD" w:rsidRDefault="00153B2A">
      <w:pPr>
        <w:spacing w:before="120" w:after="40"/>
      </w:pPr>
      <w:r>
        <w:rPr>
          <w:b/>
          <w:color w:val="1A376C"/>
          <w:sz w:val="20"/>
        </w:rPr>
        <w:t xml:space="preserve">  </w:t>
      </w:r>
      <w:r>
        <w:rPr>
          <w:i/>
          <w:color w:val="606060"/>
          <w:sz w:val="20"/>
        </w:rPr>
        <w:t>[ Poster Title ]</w:t>
      </w:r>
    </w:p>
    <w:p w14:paraId="067EAA7A" w14:textId="77777777" w:rsidR="007B73AD" w:rsidRDefault="00153B2A">
      <w:pPr>
        <w:spacing w:before="200" w:after="40"/>
      </w:pPr>
      <w:r>
        <w:rPr>
          <w:b/>
          <w:color w:val="1A376C"/>
        </w:rPr>
        <w:t>Conference Theme</w:t>
      </w:r>
    </w:p>
    <w:p w14:paraId="445EB22F" w14:textId="77777777" w:rsidR="007B73AD" w:rsidRDefault="007B73AD">
      <w:pPr>
        <w:pBdr>
          <w:bottom w:val="single" w:sz="6" w:space="1" w:color="1A376C"/>
        </w:pBdr>
        <w:spacing w:before="40" w:after="40"/>
      </w:pPr>
    </w:p>
    <w:p w14:paraId="7FE680D3" w14:textId="77777777" w:rsidR="007B73AD" w:rsidRDefault="00153B2A">
      <w:pPr>
        <w:spacing w:before="80" w:after="40"/>
      </w:pPr>
      <w:r>
        <w:rPr>
          <w:i/>
          <w:color w:val="606060"/>
          <w:sz w:val="18"/>
        </w:rPr>
        <w:t>Select the theme that best fits your submission:</w:t>
      </w:r>
    </w:p>
    <w:p w14:paraId="53DB6A45" w14:textId="77777777" w:rsidR="00597FF7" w:rsidRPr="00597FF7" w:rsidRDefault="00597FF7" w:rsidP="00597FF7">
      <w:pPr>
        <w:numPr>
          <w:ilvl w:val="0"/>
          <w:numId w:val="1"/>
        </w:numPr>
        <w:spacing w:before="20" w:after="20"/>
        <w:contextualSpacing/>
      </w:pPr>
      <w:r w:rsidRPr="00597FF7">
        <w:rPr>
          <w:sz w:val="20"/>
        </w:rPr>
        <w:t>1. Foundations, methods and multi-helix models</w:t>
      </w:r>
    </w:p>
    <w:p w14:paraId="2388BD79" w14:textId="77777777" w:rsidR="00597FF7" w:rsidRPr="00597FF7" w:rsidRDefault="00597FF7" w:rsidP="00597FF7">
      <w:pPr>
        <w:numPr>
          <w:ilvl w:val="0"/>
          <w:numId w:val="1"/>
        </w:numPr>
        <w:spacing w:before="20" w:after="20"/>
        <w:contextualSpacing/>
      </w:pPr>
      <w:r w:rsidRPr="00597FF7">
        <w:rPr>
          <w:sz w:val="20"/>
        </w:rPr>
        <w:t>2. Resilient education and sustainable entrepreneurial universities </w:t>
      </w:r>
    </w:p>
    <w:p w14:paraId="4FD98DB8" w14:textId="77777777" w:rsidR="00597FF7" w:rsidRPr="00597FF7" w:rsidRDefault="00597FF7" w:rsidP="00597FF7">
      <w:pPr>
        <w:numPr>
          <w:ilvl w:val="0"/>
          <w:numId w:val="1"/>
        </w:numPr>
        <w:spacing w:before="20" w:after="20"/>
        <w:contextualSpacing/>
      </w:pPr>
      <w:r w:rsidRPr="00597FF7">
        <w:rPr>
          <w:sz w:val="20"/>
        </w:rPr>
        <w:t xml:space="preserve">3. </w:t>
      </w:r>
      <w:proofErr w:type="spellStart"/>
      <w:r w:rsidRPr="00597FF7">
        <w:rPr>
          <w:sz w:val="20"/>
        </w:rPr>
        <w:t>Human-centred</w:t>
      </w:r>
      <w:proofErr w:type="spellEnd"/>
      <w:r w:rsidRPr="00597FF7">
        <w:rPr>
          <w:sz w:val="20"/>
        </w:rPr>
        <w:t xml:space="preserve"> innovation and public value creation </w:t>
      </w:r>
    </w:p>
    <w:p w14:paraId="681E9F9D" w14:textId="77777777" w:rsidR="00597FF7" w:rsidRPr="00597FF7" w:rsidRDefault="00597FF7" w:rsidP="00597FF7">
      <w:pPr>
        <w:numPr>
          <w:ilvl w:val="0"/>
          <w:numId w:val="1"/>
        </w:numPr>
        <w:spacing w:before="20" w:after="20"/>
        <w:contextualSpacing/>
      </w:pPr>
      <w:r w:rsidRPr="00597FF7">
        <w:rPr>
          <w:sz w:val="20"/>
        </w:rPr>
        <w:t>4. Inclusive societies and social innovation </w:t>
      </w:r>
    </w:p>
    <w:p w14:paraId="79DE26B8" w14:textId="77777777" w:rsidR="00597FF7" w:rsidRPr="00597FF7" w:rsidRDefault="00597FF7" w:rsidP="00597FF7">
      <w:pPr>
        <w:numPr>
          <w:ilvl w:val="0"/>
          <w:numId w:val="1"/>
        </w:numPr>
        <w:spacing w:before="20" w:after="20"/>
        <w:contextualSpacing/>
      </w:pPr>
      <w:r w:rsidRPr="00597FF7">
        <w:rPr>
          <w:sz w:val="20"/>
        </w:rPr>
        <w:t>5. Governance, place and ecosystems for co-creation </w:t>
      </w:r>
    </w:p>
    <w:p w14:paraId="5A805522" w14:textId="77777777" w:rsidR="00597FF7" w:rsidRPr="00597FF7" w:rsidRDefault="00597FF7" w:rsidP="00597FF7">
      <w:pPr>
        <w:numPr>
          <w:ilvl w:val="0"/>
          <w:numId w:val="1"/>
        </w:numPr>
        <w:spacing w:before="20" w:after="20"/>
        <w:contextualSpacing/>
      </w:pPr>
      <w:r w:rsidRPr="00597FF7">
        <w:rPr>
          <w:sz w:val="20"/>
        </w:rPr>
        <w:t>6. Transitions, capabilities and future work</w:t>
      </w:r>
    </w:p>
    <w:p w14:paraId="5E3DA4F2" w14:textId="77777777" w:rsidR="007B73AD" w:rsidRDefault="00153B2A">
      <w:pPr>
        <w:spacing w:before="120" w:after="40"/>
      </w:pPr>
      <w:r>
        <w:rPr>
          <w:b/>
          <w:color w:val="1A376C"/>
          <w:sz w:val="20"/>
        </w:rPr>
        <w:t xml:space="preserve">Selected theme:  </w:t>
      </w:r>
      <w:r>
        <w:rPr>
          <w:i/>
          <w:color w:val="606060"/>
          <w:sz w:val="20"/>
        </w:rPr>
        <w:t>[ enter theme number ]</w:t>
      </w:r>
    </w:p>
    <w:p w14:paraId="7DEDB3C6" w14:textId="77777777" w:rsidR="007B73AD" w:rsidRDefault="00153B2A">
      <w:pPr>
        <w:spacing w:before="200" w:after="40"/>
      </w:pPr>
      <w:r>
        <w:rPr>
          <w:b/>
          <w:color w:val="1A376C"/>
        </w:rPr>
        <w:t>Author Information</w:t>
      </w:r>
    </w:p>
    <w:p w14:paraId="2316A74C" w14:textId="77777777" w:rsidR="007B73AD" w:rsidRDefault="007B73AD">
      <w:pPr>
        <w:pBdr>
          <w:bottom w:val="single" w:sz="6" w:space="1" w:color="1A376C"/>
        </w:pBdr>
        <w:spacing w:before="40" w:after="40"/>
      </w:pPr>
    </w:p>
    <w:p w14:paraId="371CC588" w14:textId="77777777" w:rsidR="007B73AD" w:rsidRDefault="00153B2A">
      <w:r>
        <w:rPr>
          <w:i/>
          <w:color w:val="606060"/>
          <w:sz w:val="20"/>
        </w:rPr>
        <w:t>[Author (Name Surname), Department (if applicable), Organization, City, State (US only), Country]</w:t>
      </w:r>
    </w:p>
    <w:p w14:paraId="65D2D1B7" w14:textId="77777777" w:rsidR="007B73AD" w:rsidRDefault="00153B2A">
      <w:r>
        <w:rPr>
          <w:i/>
          <w:color w:val="606060"/>
          <w:sz w:val="17"/>
        </w:rPr>
        <w:t>NOTE: No further information or detail should be included. Add as many author lines as needed.</w:t>
      </w:r>
    </w:p>
    <w:p w14:paraId="63C4351E" w14:textId="77777777" w:rsidR="007B73AD" w:rsidRDefault="00153B2A">
      <w:pPr>
        <w:spacing w:before="120" w:after="40"/>
      </w:pPr>
      <w:r>
        <w:rPr>
          <w:b/>
          <w:color w:val="1A376C"/>
          <w:sz w:val="20"/>
        </w:rPr>
        <w:t xml:space="preserve">Corresponding author:  </w:t>
      </w:r>
      <w:r>
        <w:rPr>
          <w:i/>
          <w:color w:val="606060"/>
          <w:sz w:val="20"/>
        </w:rPr>
        <w:t>[Name Surname]</w:t>
      </w:r>
    </w:p>
    <w:p w14:paraId="79369F5B" w14:textId="77777777" w:rsidR="007B73AD" w:rsidRDefault="00153B2A">
      <w:pPr>
        <w:spacing w:before="120" w:after="40"/>
      </w:pPr>
      <w:r>
        <w:rPr>
          <w:b/>
          <w:color w:val="1A376C"/>
          <w:sz w:val="20"/>
        </w:rPr>
        <w:t xml:space="preserve">Corresponding author's email:  </w:t>
      </w:r>
      <w:r>
        <w:rPr>
          <w:i/>
          <w:color w:val="606060"/>
          <w:sz w:val="20"/>
        </w:rPr>
        <w:t>[email address]</w:t>
      </w:r>
    </w:p>
    <w:p w14:paraId="3F8C4FA2" w14:textId="77777777" w:rsidR="007B73AD" w:rsidRDefault="00153B2A">
      <w:pPr>
        <w:spacing w:before="200" w:after="40"/>
      </w:pPr>
      <w:r>
        <w:rPr>
          <w:b/>
          <w:color w:val="1A376C"/>
        </w:rPr>
        <w:t>Structured Abstract</w:t>
      </w:r>
    </w:p>
    <w:p w14:paraId="04D7D126" w14:textId="77777777" w:rsidR="007B73AD" w:rsidRDefault="007B73AD">
      <w:pPr>
        <w:pBdr>
          <w:bottom w:val="single" w:sz="6" w:space="1" w:color="1A376C"/>
        </w:pBdr>
        <w:spacing w:before="40" w:after="40"/>
      </w:pPr>
    </w:p>
    <w:p w14:paraId="667F435E" w14:textId="77777777" w:rsidR="007B73AD" w:rsidRDefault="00153B2A">
      <w:pPr>
        <w:spacing w:before="160" w:after="40"/>
      </w:pPr>
      <w:r>
        <w:rPr>
          <w:b/>
          <w:color w:val="1A376C"/>
          <w:sz w:val="20"/>
        </w:rPr>
        <w:t>Purpose of this study:</w:t>
      </w:r>
    </w:p>
    <w:p w14:paraId="3B485F91" w14:textId="77777777" w:rsidR="007B73AD" w:rsidRDefault="00153B2A">
      <w:pPr>
        <w:spacing w:after="80"/>
        <w:ind w:left="283"/>
      </w:pPr>
      <w:r>
        <w:rPr>
          <w:i/>
          <w:color w:val="606060"/>
          <w:sz w:val="20"/>
        </w:rPr>
        <w:t>Describe the main aim(s) and research question(s) of the study.  [ ]</w:t>
      </w:r>
    </w:p>
    <w:p w14:paraId="6286FF29" w14:textId="77777777" w:rsidR="007B73AD" w:rsidRDefault="00153B2A">
      <w:pPr>
        <w:spacing w:before="160" w:after="40"/>
      </w:pPr>
      <w:r>
        <w:rPr>
          <w:b/>
          <w:color w:val="1A376C"/>
          <w:sz w:val="20"/>
        </w:rPr>
        <w:t>Theoretical background:</w:t>
      </w:r>
    </w:p>
    <w:p w14:paraId="6FF7BEA7" w14:textId="77777777" w:rsidR="007B73AD" w:rsidRDefault="00153B2A">
      <w:pPr>
        <w:spacing w:after="80"/>
        <w:ind w:left="283"/>
      </w:pPr>
      <w:r>
        <w:rPr>
          <w:i/>
          <w:color w:val="606060"/>
          <w:sz w:val="20"/>
        </w:rPr>
        <w:t>Outline the theoretical framework(s) or conceptual foundations underpinning the study.  [ ]</w:t>
      </w:r>
    </w:p>
    <w:p w14:paraId="0E5A090D" w14:textId="77777777" w:rsidR="007B73AD" w:rsidRDefault="00153B2A">
      <w:pPr>
        <w:spacing w:before="160" w:after="40"/>
      </w:pPr>
      <w:r>
        <w:rPr>
          <w:b/>
          <w:color w:val="1A376C"/>
          <w:sz w:val="20"/>
        </w:rPr>
        <w:t>Research design, methodology:</w:t>
      </w:r>
    </w:p>
    <w:p w14:paraId="2F19FF48" w14:textId="77777777" w:rsidR="007B73AD" w:rsidRDefault="00153B2A">
      <w:pPr>
        <w:spacing w:after="80"/>
        <w:ind w:left="283"/>
      </w:pPr>
      <w:r>
        <w:rPr>
          <w:i/>
          <w:color w:val="606060"/>
          <w:sz w:val="20"/>
        </w:rPr>
        <w:t>Describe the research approach, methods, data sources, and analytical strategy.  [ ]</w:t>
      </w:r>
    </w:p>
    <w:p w14:paraId="1363328B" w14:textId="77777777" w:rsidR="007B73AD" w:rsidRDefault="00153B2A">
      <w:pPr>
        <w:spacing w:before="160" w:after="40"/>
      </w:pPr>
      <w:r>
        <w:rPr>
          <w:b/>
          <w:color w:val="1A376C"/>
          <w:sz w:val="20"/>
        </w:rPr>
        <w:t>Findings:</w:t>
      </w:r>
    </w:p>
    <w:p w14:paraId="5F96B99D" w14:textId="77777777" w:rsidR="007B73AD" w:rsidRDefault="00153B2A">
      <w:pPr>
        <w:spacing w:after="80"/>
        <w:ind w:left="283"/>
      </w:pPr>
      <w:r>
        <w:rPr>
          <w:i/>
          <w:color w:val="606060"/>
          <w:sz w:val="20"/>
        </w:rPr>
        <w:t>Summarise the main results or outcomes (or expected outcomes for work in progress).  [ ]</w:t>
      </w:r>
    </w:p>
    <w:p w14:paraId="345BA1F0" w14:textId="77777777" w:rsidR="007B73AD" w:rsidRDefault="00153B2A">
      <w:pPr>
        <w:spacing w:before="160" w:after="40"/>
      </w:pPr>
      <w:r>
        <w:rPr>
          <w:b/>
          <w:color w:val="1A376C"/>
          <w:sz w:val="20"/>
        </w:rPr>
        <w:t>Research limitations, implications:</w:t>
      </w:r>
    </w:p>
    <w:p w14:paraId="3A604F3A" w14:textId="77777777" w:rsidR="007B73AD" w:rsidRDefault="00153B2A">
      <w:pPr>
        <w:spacing w:after="80"/>
        <w:ind w:left="283"/>
      </w:pPr>
      <w:r>
        <w:rPr>
          <w:i/>
          <w:color w:val="606060"/>
          <w:sz w:val="20"/>
        </w:rPr>
        <w:t>Identify key limitations and their implications for the findings.  [ ]</w:t>
      </w:r>
    </w:p>
    <w:p w14:paraId="1BCC3226" w14:textId="77777777" w:rsidR="007B73AD" w:rsidRDefault="00153B2A">
      <w:pPr>
        <w:spacing w:before="160" w:after="40"/>
      </w:pPr>
      <w:r>
        <w:rPr>
          <w:b/>
          <w:color w:val="1A376C"/>
          <w:sz w:val="20"/>
        </w:rPr>
        <w:t>Practical/social implications:</w:t>
      </w:r>
    </w:p>
    <w:p w14:paraId="03AC99A0" w14:textId="77777777" w:rsidR="007B73AD" w:rsidRDefault="00153B2A">
      <w:pPr>
        <w:spacing w:after="80"/>
        <w:ind w:left="283"/>
      </w:pPr>
      <w:r>
        <w:rPr>
          <w:i/>
          <w:color w:val="606060"/>
          <w:sz w:val="20"/>
        </w:rPr>
        <w:t>Describe the practical, policy, or social relevance of the findings.  [ ]</w:t>
      </w:r>
    </w:p>
    <w:p w14:paraId="0F8E3CFC" w14:textId="77777777" w:rsidR="007B73AD" w:rsidRDefault="00153B2A">
      <w:pPr>
        <w:spacing w:before="160" w:after="40"/>
      </w:pPr>
      <w:r>
        <w:rPr>
          <w:b/>
          <w:color w:val="1A376C"/>
          <w:sz w:val="20"/>
        </w:rPr>
        <w:t>Originality/value of poster:</w:t>
      </w:r>
    </w:p>
    <w:p w14:paraId="5EC64951" w14:textId="77777777" w:rsidR="007B73AD" w:rsidRDefault="00153B2A">
      <w:pPr>
        <w:spacing w:after="80"/>
        <w:ind w:left="283"/>
      </w:pPr>
      <w:r>
        <w:rPr>
          <w:i/>
          <w:color w:val="606060"/>
          <w:sz w:val="20"/>
        </w:rPr>
        <w:t>Explain the original contribution of the poster to the field.  [ ]</w:t>
      </w:r>
    </w:p>
    <w:p w14:paraId="77F783FC" w14:textId="77777777" w:rsidR="007B73AD" w:rsidRDefault="00153B2A">
      <w:pPr>
        <w:spacing w:before="120" w:after="40"/>
      </w:pPr>
      <w:r>
        <w:rPr>
          <w:b/>
          <w:color w:val="1A376C"/>
          <w:sz w:val="20"/>
        </w:rPr>
        <w:t xml:space="preserve">Keywords:  </w:t>
      </w:r>
      <w:r>
        <w:rPr>
          <w:i/>
          <w:color w:val="606060"/>
          <w:sz w:val="20"/>
        </w:rPr>
        <w:t>[1–4 keywords]</w:t>
      </w:r>
    </w:p>
    <w:p w14:paraId="6D8F5966" w14:textId="77777777" w:rsidR="007B73AD" w:rsidRDefault="00153B2A">
      <w:pPr>
        <w:spacing w:after="40"/>
      </w:pPr>
      <w:r>
        <w:rPr>
          <w:i/>
          <w:color w:val="606060"/>
          <w:sz w:val="17"/>
        </w:rPr>
        <w:t>Provide between 1 and 4 keywords that best describe the poster.</w:t>
      </w:r>
    </w:p>
    <w:p w14:paraId="2F658BD3" w14:textId="77777777" w:rsidR="007B73AD" w:rsidRDefault="00153B2A">
      <w:pPr>
        <w:spacing w:before="200" w:after="40"/>
      </w:pPr>
      <w:r>
        <w:rPr>
          <w:b/>
          <w:color w:val="1A376C"/>
        </w:rPr>
        <w:t>References</w:t>
      </w:r>
    </w:p>
    <w:p w14:paraId="65B1FB89" w14:textId="77777777" w:rsidR="007B73AD" w:rsidRDefault="007B73AD">
      <w:pPr>
        <w:pBdr>
          <w:bottom w:val="single" w:sz="6" w:space="1" w:color="1A376C"/>
        </w:pBdr>
        <w:spacing w:before="40" w:after="40"/>
      </w:pPr>
    </w:p>
    <w:p w14:paraId="780BA775" w14:textId="77777777" w:rsidR="007B73AD" w:rsidRDefault="007B73AD">
      <w:pPr>
        <w:spacing w:before="160" w:after="40"/>
      </w:pPr>
    </w:p>
    <w:p w14:paraId="72243AE6" w14:textId="77777777" w:rsidR="007B73AD" w:rsidRDefault="00153B2A">
      <w:pPr>
        <w:spacing w:after="80"/>
        <w:ind w:left="283"/>
      </w:pPr>
      <w:r>
        <w:rPr>
          <w:i/>
          <w:color w:val="606060"/>
          <w:sz w:val="20"/>
        </w:rPr>
        <w:t>[ List references here, following APA or your preferred citation style. ]</w:t>
      </w:r>
    </w:p>
    <w:p w14:paraId="72F46C15" w14:textId="77777777" w:rsidR="007B73AD" w:rsidRDefault="00153B2A">
      <w:pPr>
        <w:spacing w:before="200" w:after="40"/>
      </w:pPr>
      <w:r>
        <w:rPr>
          <w:b/>
          <w:color w:val="1A376C"/>
        </w:rPr>
        <w:t>Acknowledgements</w:t>
      </w:r>
    </w:p>
    <w:p w14:paraId="25E35C70" w14:textId="77777777" w:rsidR="007B73AD" w:rsidRDefault="007B73AD">
      <w:pPr>
        <w:pBdr>
          <w:bottom w:val="single" w:sz="6" w:space="1" w:color="1A376C"/>
        </w:pBdr>
        <w:spacing w:before="40" w:after="40"/>
      </w:pPr>
    </w:p>
    <w:p w14:paraId="1E5E0371" w14:textId="77777777" w:rsidR="007B73AD" w:rsidRDefault="007B73AD">
      <w:pPr>
        <w:spacing w:before="160" w:after="40"/>
      </w:pPr>
    </w:p>
    <w:p w14:paraId="17B6B5DC" w14:textId="77777777" w:rsidR="007B73AD" w:rsidRDefault="00153B2A">
      <w:pPr>
        <w:spacing w:after="80"/>
        <w:ind w:left="283"/>
      </w:pPr>
      <w:r>
        <w:rPr>
          <w:i/>
          <w:color w:val="606060"/>
          <w:sz w:val="20"/>
        </w:rPr>
        <w:t>[ Acknowledge funding bodies, collaborators, or other support where applicable. ]</w:t>
      </w:r>
    </w:p>
    <w:p w14:paraId="576B680D" w14:textId="77777777" w:rsidR="007B73AD" w:rsidRDefault="00153B2A">
      <w:pPr>
        <w:spacing w:before="200" w:after="40"/>
      </w:pPr>
      <w:r>
        <w:rPr>
          <w:b/>
          <w:color w:val="1A376C"/>
        </w:rPr>
        <w:t>Biographical Details</w:t>
      </w:r>
    </w:p>
    <w:p w14:paraId="4E839E3A" w14:textId="77777777" w:rsidR="007B73AD" w:rsidRDefault="007B73AD">
      <w:pPr>
        <w:pBdr>
          <w:bottom w:val="single" w:sz="6" w:space="1" w:color="1A376C"/>
        </w:pBdr>
        <w:spacing w:before="40" w:after="40"/>
      </w:pPr>
    </w:p>
    <w:p w14:paraId="2A59F94E" w14:textId="77777777" w:rsidR="007B73AD" w:rsidRDefault="007B73AD">
      <w:pPr>
        <w:spacing w:before="160" w:after="40"/>
      </w:pPr>
    </w:p>
    <w:p w14:paraId="58BDDDD5" w14:textId="77777777" w:rsidR="007B73AD" w:rsidRDefault="00153B2A">
      <w:pPr>
        <w:spacing w:after="80"/>
        <w:ind w:left="283"/>
      </w:pPr>
      <w:r>
        <w:rPr>
          <w:i/>
          <w:color w:val="606060"/>
          <w:sz w:val="20"/>
        </w:rPr>
        <w:t>[ Provide a brief biographical note (max. 100 words per author). ]</w:t>
      </w:r>
    </w:p>
    <w:p w14:paraId="06F40C93" w14:textId="77777777" w:rsidR="007B73AD" w:rsidRDefault="007B73AD"/>
    <w:p w14:paraId="5B930EDC" w14:textId="77777777" w:rsidR="007B73AD" w:rsidRDefault="007B73AD">
      <w:pPr>
        <w:pBdr>
          <w:bottom w:val="single" w:sz="8" w:space="1" w:color="C89F2E"/>
        </w:pBdr>
        <w:spacing w:before="40" w:after="40"/>
      </w:pPr>
    </w:p>
    <w:p w14:paraId="33ADF540" w14:textId="14BA1D5D" w:rsidR="007B73AD" w:rsidRDefault="007B73AD" w:rsidP="0030398F">
      <w:pPr>
        <w:spacing w:before="120"/>
      </w:pPr>
    </w:p>
    <w:sectPr w:rsidR="007B73AD" w:rsidSect="00034616">
      <w:headerReference w:type="default" r:id="rId8"/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812DF" w14:textId="77777777" w:rsidR="0061234F" w:rsidRDefault="0061234F" w:rsidP="005B375A">
      <w:pPr>
        <w:spacing w:after="0" w:line="240" w:lineRule="auto"/>
      </w:pPr>
      <w:r>
        <w:separator/>
      </w:r>
    </w:p>
  </w:endnote>
  <w:endnote w:type="continuationSeparator" w:id="0">
    <w:p w14:paraId="69BBFFDF" w14:textId="77777777" w:rsidR="0061234F" w:rsidRDefault="0061234F" w:rsidP="005B3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BEA13" w14:textId="77777777" w:rsidR="0061234F" w:rsidRDefault="0061234F" w:rsidP="005B375A">
      <w:pPr>
        <w:spacing w:after="0" w:line="240" w:lineRule="auto"/>
      </w:pPr>
      <w:r>
        <w:separator/>
      </w:r>
    </w:p>
  </w:footnote>
  <w:footnote w:type="continuationSeparator" w:id="0">
    <w:p w14:paraId="0BA9C364" w14:textId="77777777" w:rsidR="0061234F" w:rsidRDefault="0061234F" w:rsidP="005B3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76980" w14:textId="6317B721" w:rsidR="005B375A" w:rsidRDefault="005B375A" w:rsidP="005B375A">
    <w:pPr>
      <w:pStyle w:val="a5"/>
    </w:pPr>
    <w:r>
      <w:rPr>
        <w:noProof/>
      </w:rPr>
      <w:drawing>
        <wp:inline distT="0" distB="0" distL="0" distR="0" wp14:anchorId="2BEF4F4C" wp14:editId="04704BC7">
          <wp:extent cx="1390650" cy="4191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54" b="21712"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6C1F1CD" wp14:editId="7174A81A">
          <wp:extent cx="1371600" cy="52387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965FB1F" wp14:editId="0C093E39">
          <wp:extent cx="1304925" cy="38100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85FB033" wp14:editId="3D3A6576">
          <wp:extent cx="1190625" cy="3524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AD55E6" w14:textId="77777777" w:rsidR="005B375A" w:rsidRDefault="005B375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38832203">
    <w:abstractNumId w:val="8"/>
  </w:num>
  <w:num w:numId="2" w16cid:durableId="276527399">
    <w:abstractNumId w:val="6"/>
  </w:num>
  <w:num w:numId="3" w16cid:durableId="602609440">
    <w:abstractNumId w:val="5"/>
  </w:num>
  <w:num w:numId="4" w16cid:durableId="1099060242">
    <w:abstractNumId w:val="4"/>
  </w:num>
  <w:num w:numId="5" w16cid:durableId="718434622">
    <w:abstractNumId w:val="7"/>
  </w:num>
  <w:num w:numId="6" w16cid:durableId="617104679">
    <w:abstractNumId w:val="3"/>
  </w:num>
  <w:num w:numId="7" w16cid:durableId="695083894">
    <w:abstractNumId w:val="2"/>
  </w:num>
  <w:num w:numId="8" w16cid:durableId="296760493">
    <w:abstractNumId w:val="1"/>
  </w:num>
  <w:num w:numId="9" w16cid:durableId="2131971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3"/>
  <w:bordersDoNotSurroundHeader/>
  <w:bordersDoNotSurroundFooter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0E7E"/>
    <w:rsid w:val="00034616"/>
    <w:rsid w:val="000376D8"/>
    <w:rsid w:val="0006063C"/>
    <w:rsid w:val="0015074B"/>
    <w:rsid w:val="00153B2A"/>
    <w:rsid w:val="001D5F0A"/>
    <w:rsid w:val="0029639D"/>
    <w:rsid w:val="0030398F"/>
    <w:rsid w:val="00326F90"/>
    <w:rsid w:val="003E7C52"/>
    <w:rsid w:val="0049565A"/>
    <w:rsid w:val="00597FF7"/>
    <w:rsid w:val="005B375A"/>
    <w:rsid w:val="0061234F"/>
    <w:rsid w:val="007B73AD"/>
    <w:rsid w:val="00A67E8F"/>
    <w:rsid w:val="00AA1D8D"/>
    <w:rsid w:val="00B47730"/>
    <w:rsid w:val="00CA547C"/>
    <w:rsid w:val="00CB0664"/>
    <w:rsid w:val="00FC693F"/>
    <w:rsid w:val="00FD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79F04D"/>
  <w14:defaultImageDpi w14:val="300"/>
  <w15:docId w15:val="{77E66A6E-D16C-4715-990C-10D834238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3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WEI, Ka Yiu [GRIFE]</cp:lastModifiedBy>
  <cp:revision>11</cp:revision>
  <dcterms:created xsi:type="dcterms:W3CDTF">2013-12-23T23:15:00Z</dcterms:created>
  <dcterms:modified xsi:type="dcterms:W3CDTF">2026-03-16T10:22:00Z</dcterms:modified>
  <cp:category/>
</cp:coreProperties>
</file>